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DF31" w14:textId="77777777" w:rsidR="00342640" w:rsidRPr="00434CCB" w:rsidRDefault="00342640" w:rsidP="00434CCB">
      <w:pPr>
        <w:pStyle w:val="Normal1"/>
        <w:spacing w:before="120" w:after="120"/>
        <w:ind w:left="1440" w:hanging="1440"/>
        <w:jc w:val="center"/>
        <w:rPr>
          <w:rFonts w:ascii="Arial" w:hAnsi="Arial" w:cs="Arial"/>
          <w:b/>
          <w:bCs/>
          <w:color w:val="auto"/>
          <w:sz w:val="22"/>
          <w:lang w:val="en-GB"/>
        </w:rPr>
      </w:pPr>
      <w:proofErr w:type="spellStart"/>
      <w:r w:rsidRPr="00434CCB">
        <w:rPr>
          <w:rFonts w:ascii="Arial" w:hAnsi="Arial" w:cs="Arial"/>
          <w:b/>
          <w:bCs/>
          <w:color w:val="auto"/>
          <w:sz w:val="22"/>
          <w:lang w:val="en-GB"/>
        </w:rPr>
        <w:t>ElectroPower</w:t>
      </w:r>
      <w:proofErr w:type="spellEnd"/>
      <w:r w:rsidRPr="00434CCB">
        <w:rPr>
          <w:rFonts w:ascii="Arial" w:hAnsi="Arial" w:cs="Arial"/>
          <w:b/>
          <w:bCs/>
          <w:color w:val="auto"/>
          <w:sz w:val="22"/>
          <w:lang w:val="en-GB"/>
        </w:rPr>
        <w:t xml:space="preserve"> Fund</w:t>
      </w:r>
    </w:p>
    <w:p w14:paraId="5B5F4DF7" w14:textId="5C5DB13A" w:rsidR="00342640" w:rsidRPr="00434CCB" w:rsidRDefault="00342640" w:rsidP="00434CCB">
      <w:pPr>
        <w:pStyle w:val="Normal1"/>
        <w:spacing w:before="120" w:after="120"/>
        <w:ind w:left="1440" w:hanging="1440"/>
        <w:jc w:val="center"/>
        <w:rPr>
          <w:rFonts w:ascii="Arial" w:hAnsi="Arial" w:cs="Arial"/>
          <w:b/>
          <w:bCs/>
          <w:color w:val="auto"/>
          <w:sz w:val="22"/>
          <w:lang w:val="en-GB"/>
        </w:rPr>
      </w:pPr>
      <w:r w:rsidRPr="00434CCB">
        <w:rPr>
          <w:rFonts w:ascii="Arial" w:hAnsi="Arial" w:cs="Arial"/>
          <w:b/>
          <w:bCs/>
          <w:color w:val="auto"/>
          <w:sz w:val="22"/>
          <w:lang w:val="en-GB"/>
        </w:rPr>
        <w:t xml:space="preserve">Annex </w:t>
      </w:r>
      <w:r w:rsidRPr="00434CCB">
        <w:rPr>
          <w:rFonts w:ascii="Arial" w:hAnsi="Arial" w:cs="Arial"/>
          <w:b/>
          <w:bCs/>
          <w:color w:val="auto"/>
          <w:sz w:val="22"/>
          <w:lang w:val="en-GB"/>
        </w:rPr>
        <w:t>3</w:t>
      </w:r>
    </w:p>
    <w:p w14:paraId="1164EF97" w14:textId="68482E72" w:rsidR="00342640" w:rsidRPr="00434CCB" w:rsidRDefault="00342640" w:rsidP="00434CCB">
      <w:pPr>
        <w:pStyle w:val="Normal1"/>
        <w:spacing w:before="120" w:after="120"/>
        <w:ind w:left="1440" w:hanging="1440"/>
        <w:jc w:val="center"/>
        <w:rPr>
          <w:rFonts w:ascii="Arial" w:hAnsi="Arial" w:cs="Arial"/>
          <w:b/>
          <w:bCs/>
          <w:color w:val="auto"/>
          <w:sz w:val="22"/>
          <w:lang w:val="en-GB"/>
        </w:rPr>
      </w:pPr>
    </w:p>
    <w:p w14:paraId="342ACD44" w14:textId="49172348" w:rsidR="00342640" w:rsidRPr="00434CCB" w:rsidRDefault="00342640" w:rsidP="00434CCB">
      <w:pPr>
        <w:pStyle w:val="Normal1"/>
        <w:spacing w:before="120" w:after="120"/>
        <w:ind w:left="1440" w:hanging="1440"/>
        <w:jc w:val="center"/>
        <w:rPr>
          <w:rFonts w:ascii="Arial" w:hAnsi="Arial" w:cs="Arial"/>
          <w:b/>
          <w:bCs/>
          <w:color w:val="auto"/>
          <w:sz w:val="22"/>
          <w:lang w:val="en-GB"/>
        </w:rPr>
      </w:pPr>
      <w:r w:rsidRPr="00434CCB">
        <w:rPr>
          <w:rFonts w:ascii="Arial" w:hAnsi="Arial" w:cs="Arial"/>
          <w:b/>
          <w:bCs/>
          <w:color w:val="auto"/>
          <w:sz w:val="22"/>
          <w:lang w:val="en-GB"/>
        </w:rPr>
        <w:t>Declaration on Honour</w:t>
      </w:r>
    </w:p>
    <w:p w14:paraId="09F44DCD" w14:textId="77777777" w:rsidR="00434CCB" w:rsidRPr="00434CCB" w:rsidRDefault="00434CCB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p w14:paraId="6A5F10BD" w14:textId="58541C4F" w:rsidR="00342640" w:rsidRPr="00434CCB" w:rsidRDefault="00342640" w:rsidP="00434CCB">
      <w:pPr>
        <w:spacing w:before="120" w:after="120"/>
        <w:jc w:val="both"/>
        <w:rPr>
          <w:rFonts w:ascii="Arial" w:hAnsi="Arial" w:cs="Arial"/>
          <w:i/>
          <w:iCs/>
          <w:u w:val="single"/>
          <w:lang w:val="en-GB"/>
        </w:rPr>
      </w:pPr>
      <w:r w:rsidRPr="00434CCB">
        <w:rPr>
          <w:rFonts w:ascii="Arial" w:hAnsi="Arial" w:cs="Arial"/>
          <w:i/>
          <w:iCs/>
          <w:u w:val="single"/>
          <w:lang w:val="en-GB"/>
        </w:rPr>
        <w:t>In case of formal organisations (CSOs, trade unions etc.)</w:t>
      </w:r>
      <w:r w:rsidR="00434CCB">
        <w:rPr>
          <w:rFonts w:ascii="Arial" w:hAnsi="Arial" w:cs="Arial"/>
          <w:i/>
          <w:iCs/>
          <w:u w:val="single"/>
          <w:lang w:val="en-GB"/>
        </w:rPr>
        <w:t xml:space="preserve"> – otherwise leave blank</w:t>
      </w:r>
      <w:r w:rsidRPr="00434CCB">
        <w:rPr>
          <w:rFonts w:ascii="Arial" w:hAnsi="Arial" w:cs="Arial"/>
          <w:i/>
          <w:iCs/>
          <w:u w:val="single"/>
          <w:lang w:val="en-GB"/>
        </w:rPr>
        <w:t>: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036"/>
      </w:tblGrid>
      <w:tr w:rsidR="00434CCB" w:rsidRPr="00434CCB" w14:paraId="14B8FC3E" w14:textId="77777777" w:rsidTr="00434CCB">
        <w:trPr>
          <w:trHeight w:val="851"/>
        </w:trPr>
        <w:tc>
          <w:tcPr>
            <w:tcW w:w="4315" w:type="dxa"/>
          </w:tcPr>
          <w:p w14:paraId="4E220518" w14:textId="516B5955" w:rsidR="00342640" w:rsidRPr="00434CCB" w:rsidRDefault="00342640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b/>
                <w:bCs/>
                <w:lang w:val="en-GB"/>
              </w:rPr>
              <w:t>Full legal name</w:t>
            </w:r>
            <w:r w:rsidRPr="00434CCB">
              <w:rPr>
                <w:rFonts w:ascii="Arial" w:hAnsi="Arial" w:cs="Arial"/>
                <w:lang w:val="en-GB"/>
              </w:rPr>
              <w:t xml:space="preserve"> (as stated in the official registration documents, </w:t>
            </w:r>
            <w:proofErr w:type="gramStart"/>
            <w:r w:rsidRPr="00434CCB">
              <w:rPr>
                <w:rFonts w:ascii="Arial" w:hAnsi="Arial" w:cs="Arial"/>
                <w:lang w:val="en-GB"/>
              </w:rPr>
              <w:t>e.g.</w:t>
            </w:r>
            <w:proofErr w:type="gramEnd"/>
            <w:r w:rsidRPr="00434CCB">
              <w:rPr>
                <w:rFonts w:ascii="Arial" w:hAnsi="Arial" w:cs="Arial"/>
                <w:lang w:val="en-GB"/>
              </w:rPr>
              <w:t xml:space="preserve"> register of associations, trade union register, foundation register, company register, or equivalent in your country): </w:t>
            </w:r>
          </w:p>
        </w:tc>
        <w:tc>
          <w:tcPr>
            <w:tcW w:w="5036" w:type="dxa"/>
          </w:tcPr>
          <w:p w14:paraId="0A2A52D9" w14:textId="1A456CAA" w:rsidR="00342640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  <w:tr w:rsidR="00434CCB" w:rsidRPr="00434CCB" w14:paraId="578F9EB8" w14:textId="77777777" w:rsidTr="00434CCB">
        <w:trPr>
          <w:trHeight w:val="851"/>
        </w:trPr>
        <w:tc>
          <w:tcPr>
            <w:tcW w:w="4315" w:type="dxa"/>
          </w:tcPr>
          <w:p w14:paraId="17B18CD9" w14:textId="5550FC88" w:rsidR="00342640" w:rsidRPr="00434CCB" w:rsidRDefault="00342640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b/>
                <w:bCs/>
                <w:lang w:val="en-GB"/>
              </w:rPr>
              <w:t>Name of authorised representative</w:t>
            </w:r>
            <w:r w:rsidRPr="00434CCB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036" w:type="dxa"/>
          </w:tcPr>
          <w:p w14:paraId="11752EC3" w14:textId="74666A6E" w:rsidR="00342640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  <w:tr w:rsidR="00434CCB" w:rsidRPr="00434CCB" w14:paraId="393EA573" w14:textId="77777777" w:rsidTr="00434CCB">
        <w:trPr>
          <w:trHeight w:val="851"/>
        </w:trPr>
        <w:tc>
          <w:tcPr>
            <w:tcW w:w="4315" w:type="dxa"/>
          </w:tcPr>
          <w:p w14:paraId="3BC8D54E" w14:textId="4762509C" w:rsidR="00342640" w:rsidRPr="00434CCB" w:rsidRDefault="00342640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b/>
                <w:bCs/>
                <w:lang w:val="en-GB"/>
              </w:rPr>
              <w:t>Position/Role</w:t>
            </w:r>
            <w:r w:rsidRPr="00434CCB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036" w:type="dxa"/>
          </w:tcPr>
          <w:p w14:paraId="22ABF0B9" w14:textId="180DF267" w:rsidR="00342640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</w:tbl>
    <w:p w14:paraId="60FEC4DF" w14:textId="77777777" w:rsidR="0012460F" w:rsidRPr="00434CCB" w:rsidRDefault="0012460F" w:rsidP="00434CCB">
      <w:pPr>
        <w:spacing w:before="120" w:after="120"/>
        <w:jc w:val="both"/>
        <w:rPr>
          <w:rFonts w:ascii="Arial" w:hAnsi="Arial" w:cs="Arial"/>
          <w:i/>
          <w:iCs/>
          <w:lang w:val="en-GB"/>
        </w:rPr>
      </w:pPr>
    </w:p>
    <w:p w14:paraId="3A475A33" w14:textId="2D1AC3E5" w:rsidR="00104B60" w:rsidRPr="00434CCB" w:rsidRDefault="00BD2EED" w:rsidP="00434CCB">
      <w:pPr>
        <w:spacing w:before="120" w:after="120"/>
        <w:jc w:val="both"/>
        <w:rPr>
          <w:rFonts w:ascii="Arial" w:hAnsi="Arial" w:cs="Arial"/>
          <w:i/>
          <w:iCs/>
          <w:u w:val="single"/>
          <w:lang w:val="en-GB"/>
        </w:rPr>
      </w:pPr>
      <w:r w:rsidRPr="00434CCB">
        <w:rPr>
          <w:rFonts w:ascii="Arial" w:hAnsi="Arial" w:cs="Arial"/>
          <w:i/>
          <w:iCs/>
          <w:u w:val="single"/>
          <w:lang w:val="en-GB"/>
        </w:rPr>
        <w:t>In case of informal groups</w:t>
      </w:r>
      <w:r w:rsidR="00434CCB">
        <w:rPr>
          <w:rFonts w:ascii="Arial" w:hAnsi="Arial" w:cs="Arial"/>
          <w:i/>
          <w:iCs/>
          <w:u w:val="single"/>
          <w:lang w:val="en-GB"/>
        </w:rPr>
        <w:t xml:space="preserve"> </w:t>
      </w:r>
      <w:r w:rsidR="00434CCB">
        <w:rPr>
          <w:rFonts w:ascii="Arial" w:hAnsi="Arial" w:cs="Arial"/>
          <w:i/>
          <w:iCs/>
          <w:u w:val="single"/>
          <w:lang w:val="en-GB"/>
        </w:rPr>
        <w:t>– otherwise leave blank</w:t>
      </w:r>
      <w:r w:rsidRPr="00434CCB">
        <w:rPr>
          <w:rFonts w:ascii="Arial" w:hAnsi="Arial" w:cs="Arial"/>
          <w:i/>
          <w:iCs/>
          <w:u w:val="single"/>
          <w:lang w:val="en-GB"/>
        </w:rPr>
        <w:t>:</w:t>
      </w:r>
    </w:p>
    <w:tbl>
      <w:tblPr>
        <w:tblStyle w:val="Tabellenraster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178"/>
      </w:tblGrid>
      <w:tr w:rsidR="00434CCB" w:rsidRPr="00434CCB" w14:paraId="780C9A79" w14:textId="77777777" w:rsidTr="00FF2969">
        <w:trPr>
          <w:trHeight w:val="851"/>
        </w:trPr>
        <w:tc>
          <w:tcPr>
            <w:tcW w:w="4315" w:type="dxa"/>
          </w:tcPr>
          <w:p w14:paraId="69C9239A" w14:textId="2BCEE8F0" w:rsidR="00342640" w:rsidRPr="00434CCB" w:rsidRDefault="00342640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b/>
                <w:bCs/>
                <w:lang w:val="en-GB"/>
              </w:rPr>
              <w:t>Group name</w:t>
            </w:r>
            <w:r w:rsidRPr="00434CCB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5178" w:type="dxa"/>
          </w:tcPr>
          <w:p w14:paraId="6467AAB4" w14:textId="6A191762" w:rsidR="00342640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  <w:tr w:rsidR="00434CCB" w:rsidRPr="00434CCB" w14:paraId="2D812BF3" w14:textId="77777777" w:rsidTr="00FF2969">
        <w:trPr>
          <w:trHeight w:val="851"/>
        </w:trPr>
        <w:tc>
          <w:tcPr>
            <w:tcW w:w="4315" w:type="dxa"/>
            <w:vMerge w:val="restart"/>
          </w:tcPr>
          <w:p w14:paraId="168F010E" w14:textId="3F7FF96D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b/>
                <w:bCs/>
                <w:lang w:val="en-GB"/>
              </w:rPr>
              <w:t>Names of two representatives</w:t>
            </w:r>
            <w:r w:rsidRPr="00434CCB">
              <w:rPr>
                <w:rFonts w:ascii="Arial" w:hAnsi="Arial" w:cs="Arial"/>
                <w:lang w:val="en-GB"/>
              </w:rPr>
              <w:t xml:space="preserve"> and their roles in the informal group: </w:t>
            </w:r>
          </w:p>
        </w:tc>
        <w:tc>
          <w:tcPr>
            <w:tcW w:w="5178" w:type="dxa"/>
          </w:tcPr>
          <w:p w14:paraId="3661F5A6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lang w:val="en-GB"/>
              </w:rPr>
              <w:t>Representative 1 (</w:t>
            </w:r>
            <w:proofErr w:type="gramStart"/>
            <w:r w:rsidRPr="00434CCB">
              <w:rPr>
                <w:rFonts w:ascii="Arial" w:hAnsi="Arial" w:cs="Arial"/>
                <w:lang w:val="en-GB"/>
              </w:rPr>
              <w:t>name ,</w:t>
            </w:r>
            <w:proofErr w:type="gramEnd"/>
            <w:r w:rsidRPr="00434CCB">
              <w:rPr>
                <w:rFonts w:ascii="Arial" w:hAnsi="Arial" w:cs="Arial"/>
                <w:lang w:val="en-GB"/>
              </w:rPr>
              <w:t xml:space="preserve"> role in group):</w:t>
            </w:r>
          </w:p>
          <w:p w14:paraId="07283B8C" w14:textId="5FA2ECC2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  <w:tr w:rsidR="00434CCB" w:rsidRPr="00434CCB" w14:paraId="50DB3232" w14:textId="77777777" w:rsidTr="00FF2969">
        <w:trPr>
          <w:trHeight w:val="851"/>
        </w:trPr>
        <w:tc>
          <w:tcPr>
            <w:tcW w:w="4315" w:type="dxa"/>
            <w:vMerge/>
          </w:tcPr>
          <w:p w14:paraId="4F0A5675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178" w:type="dxa"/>
          </w:tcPr>
          <w:p w14:paraId="25384076" w14:textId="77777777" w:rsid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434CCB">
              <w:rPr>
                <w:rFonts w:ascii="Arial" w:hAnsi="Arial" w:cs="Arial"/>
                <w:lang w:val="en-GB"/>
              </w:rPr>
              <w:t>Representative 2 (</w:t>
            </w:r>
            <w:proofErr w:type="gramStart"/>
            <w:r w:rsidRPr="00434CCB">
              <w:rPr>
                <w:rFonts w:ascii="Arial" w:hAnsi="Arial" w:cs="Arial"/>
                <w:lang w:val="en-GB"/>
              </w:rPr>
              <w:t>name ,</w:t>
            </w:r>
            <w:proofErr w:type="gramEnd"/>
            <w:r w:rsidRPr="00434CCB">
              <w:rPr>
                <w:rFonts w:ascii="Arial" w:hAnsi="Arial" w:cs="Arial"/>
                <w:lang w:val="en-GB"/>
              </w:rPr>
              <w:t xml:space="preserve"> role in group):</w:t>
            </w:r>
          </w:p>
          <w:p w14:paraId="5AA396C0" w14:textId="7A0DC050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AC760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7603">
              <w:rPr>
                <w:rFonts w:ascii="Arial" w:hAnsi="Arial" w:cs="Arial"/>
              </w:rPr>
              <w:instrText xml:space="preserve"> FORMTEXT </w:instrText>
            </w:r>
            <w:r w:rsidRPr="00AC7603">
              <w:rPr>
                <w:rFonts w:ascii="Arial" w:hAnsi="Arial" w:cs="Arial"/>
              </w:rPr>
            </w:r>
            <w:r w:rsidRPr="00AC7603">
              <w:rPr>
                <w:rFonts w:ascii="Arial" w:hAnsi="Arial" w:cs="Arial"/>
              </w:rPr>
              <w:fldChar w:fldCharType="separate"/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t> </w:t>
            </w:r>
            <w:r w:rsidRPr="00AC7603">
              <w:rPr>
                <w:rFonts w:ascii="Arial" w:hAnsi="Arial" w:cs="Arial"/>
              </w:rPr>
              <w:fldChar w:fldCharType="end"/>
            </w:r>
          </w:p>
        </w:tc>
      </w:tr>
    </w:tbl>
    <w:p w14:paraId="1247D11B" w14:textId="0B8B85DE" w:rsidR="009E5B85" w:rsidRDefault="009E5B85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p w14:paraId="029B4216" w14:textId="77777777" w:rsidR="00434CCB" w:rsidRPr="00434CCB" w:rsidRDefault="00434CCB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p w14:paraId="7E3D68D7" w14:textId="62ED7A3A" w:rsidR="00342640" w:rsidRPr="00434CCB" w:rsidRDefault="00342640" w:rsidP="00434CCB">
      <w:pPr>
        <w:spacing w:before="120" w:after="120"/>
        <w:jc w:val="both"/>
        <w:rPr>
          <w:rFonts w:ascii="Arial" w:hAnsi="Arial" w:cs="Arial"/>
          <w:b/>
          <w:bCs/>
          <w:u w:val="single"/>
          <w:lang w:val="en-GB"/>
        </w:rPr>
      </w:pPr>
      <w:r w:rsidRPr="00434CCB">
        <w:rPr>
          <w:rFonts w:ascii="Arial" w:hAnsi="Arial" w:cs="Arial"/>
          <w:b/>
          <w:bCs/>
          <w:u w:val="single"/>
          <w:lang w:val="en-GB"/>
        </w:rPr>
        <w:t>1. Eligibility</w:t>
      </w:r>
    </w:p>
    <w:p w14:paraId="60E7FB6F" w14:textId="1797273A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54429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40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We meet the </w:t>
      </w:r>
      <w:r w:rsidR="00675778" w:rsidRPr="00434CCB">
        <w:rPr>
          <w:rFonts w:ascii="Arial" w:hAnsi="Arial" w:cs="Arial"/>
          <w:b/>
          <w:bCs/>
          <w:lang w:val="en-GB"/>
        </w:rPr>
        <w:t>eligibility criteria</w:t>
      </w:r>
      <w:r w:rsidR="00675778" w:rsidRPr="00434CCB">
        <w:rPr>
          <w:rFonts w:ascii="Arial" w:hAnsi="Arial" w:cs="Arial"/>
          <w:lang w:val="en-GB"/>
        </w:rPr>
        <w:t xml:space="preserve"> of the </w:t>
      </w:r>
      <w:proofErr w:type="spellStart"/>
      <w:r w:rsidR="00675778" w:rsidRPr="00434CCB">
        <w:rPr>
          <w:rFonts w:ascii="Arial" w:hAnsi="Arial" w:cs="Arial"/>
          <w:lang w:val="en-GB"/>
        </w:rPr>
        <w:t>ElectroPower</w:t>
      </w:r>
      <w:proofErr w:type="spellEnd"/>
      <w:r w:rsidR="00675778" w:rsidRPr="00434CCB">
        <w:rPr>
          <w:rFonts w:ascii="Arial" w:hAnsi="Arial" w:cs="Arial"/>
          <w:lang w:val="en-GB"/>
        </w:rPr>
        <w:t xml:space="preserve"> Fund call for applications (location, type of organisation, thematic focus).</w:t>
      </w:r>
    </w:p>
    <w:p w14:paraId="3EA5B701" w14:textId="71F44264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55852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78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We have the </w:t>
      </w:r>
      <w:r w:rsidR="00675778" w:rsidRPr="00434CCB">
        <w:rPr>
          <w:rFonts w:ascii="Arial" w:hAnsi="Arial" w:cs="Arial"/>
          <w:b/>
          <w:bCs/>
          <w:lang w:val="en-GB"/>
        </w:rPr>
        <w:t>capacity</w:t>
      </w:r>
      <w:r w:rsidR="00675778" w:rsidRPr="00434CCB">
        <w:rPr>
          <w:rFonts w:ascii="Arial" w:hAnsi="Arial" w:cs="Arial"/>
          <w:lang w:val="en-GB"/>
        </w:rPr>
        <w:t xml:space="preserve"> (people, knowledge, and resources) to carry out the proposed project.</w:t>
      </w:r>
    </w:p>
    <w:p w14:paraId="766A7E7F" w14:textId="69FC5775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9235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78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We have not received </w:t>
      </w:r>
      <w:r w:rsidR="00675778" w:rsidRPr="00434CCB">
        <w:rPr>
          <w:rFonts w:ascii="Arial" w:hAnsi="Arial" w:cs="Arial"/>
          <w:b/>
          <w:bCs/>
          <w:lang w:val="en-GB"/>
        </w:rPr>
        <w:t xml:space="preserve">any other </w:t>
      </w:r>
      <w:r w:rsidR="0057275F" w:rsidRPr="00434CCB">
        <w:rPr>
          <w:rFonts w:ascii="Arial" w:hAnsi="Arial" w:cs="Arial"/>
          <w:b/>
          <w:bCs/>
          <w:lang w:val="en-GB"/>
        </w:rPr>
        <w:t>(</w:t>
      </w:r>
      <w:r w:rsidR="00675778" w:rsidRPr="00434CCB">
        <w:rPr>
          <w:rFonts w:ascii="Arial" w:hAnsi="Arial" w:cs="Arial"/>
          <w:b/>
          <w:bCs/>
          <w:lang w:val="en-GB"/>
        </w:rPr>
        <w:t>EU</w:t>
      </w:r>
      <w:r w:rsidR="0057275F" w:rsidRPr="00434CCB">
        <w:rPr>
          <w:rFonts w:ascii="Arial" w:hAnsi="Arial" w:cs="Arial"/>
          <w:b/>
          <w:bCs/>
          <w:lang w:val="en-GB"/>
        </w:rPr>
        <w:t>)</w:t>
      </w:r>
      <w:r w:rsidR="00675778" w:rsidRPr="00434CCB">
        <w:rPr>
          <w:rFonts w:ascii="Arial" w:hAnsi="Arial" w:cs="Arial"/>
          <w:b/>
          <w:bCs/>
          <w:lang w:val="en-GB"/>
        </w:rPr>
        <w:t xml:space="preserve"> funding for the same project activities</w:t>
      </w:r>
      <w:r w:rsidR="00675778" w:rsidRPr="00434CCB">
        <w:rPr>
          <w:rFonts w:ascii="Arial" w:hAnsi="Arial" w:cs="Arial"/>
          <w:lang w:val="en-GB"/>
        </w:rPr>
        <w:t xml:space="preserve">. If we do in the future, we will inform </w:t>
      </w:r>
      <w:proofErr w:type="spellStart"/>
      <w:r w:rsidR="00675778" w:rsidRPr="00434CCB">
        <w:rPr>
          <w:rFonts w:ascii="Arial" w:hAnsi="Arial" w:cs="Arial"/>
          <w:lang w:val="en-GB"/>
        </w:rPr>
        <w:t>Südwind</w:t>
      </w:r>
      <w:proofErr w:type="spellEnd"/>
      <w:r w:rsidR="00675778" w:rsidRPr="00434CCB">
        <w:rPr>
          <w:rFonts w:ascii="Arial" w:hAnsi="Arial" w:cs="Arial"/>
          <w:lang w:val="en-GB"/>
        </w:rPr>
        <w:t xml:space="preserve"> immediately.</w:t>
      </w:r>
    </w:p>
    <w:p w14:paraId="10B40EF4" w14:textId="2EE6435B" w:rsidR="00342640" w:rsidRDefault="00342640" w:rsidP="00434CCB">
      <w:pPr>
        <w:pStyle w:val="Aufzhlungszeichen"/>
        <w:numPr>
          <w:ilvl w:val="0"/>
          <w:numId w:val="0"/>
        </w:numPr>
        <w:spacing w:before="120" w:after="120"/>
        <w:jc w:val="both"/>
        <w:rPr>
          <w:rFonts w:ascii="Arial" w:hAnsi="Arial" w:cs="Arial"/>
          <w:lang w:val="en-GB"/>
        </w:rPr>
      </w:pPr>
    </w:p>
    <w:p w14:paraId="52B2B6AD" w14:textId="77777777" w:rsidR="00FF2969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jc w:val="both"/>
        <w:rPr>
          <w:rFonts w:ascii="Arial" w:hAnsi="Arial" w:cs="Arial"/>
          <w:lang w:val="en-GB"/>
        </w:rPr>
      </w:pPr>
    </w:p>
    <w:p w14:paraId="57A1C3BA" w14:textId="2CDE5F57" w:rsidR="00342640" w:rsidRPr="00434CCB" w:rsidRDefault="00342640" w:rsidP="00434CCB">
      <w:pPr>
        <w:spacing w:before="120" w:after="120"/>
        <w:jc w:val="both"/>
        <w:rPr>
          <w:rFonts w:ascii="Arial" w:hAnsi="Arial" w:cs="Arial"/>
          <w:b/>
          <w:bCs/>
          <w:u w:val="single"/>
          <w:lang w:val="en-GB"/>
        </w:rPr>
      </w:pPr>
      <w:r w:rsidRPr="00434CCB">
        <w:rPr>
          <w:rFonts w:ascii="Arial" w:hAnsi="Arial" w:cs="Arial"/>
          <w:b/>
          <w:bCs/>
          <w:u w:val="single"/>
          <w:lang w:val="en-GB"/>
        </w:rPr>
        <w:lastRenderedPageBreak/>
        <w:t>2. Exclusion grounds</w:t>
      </w:r>
    </w:p>
    <w:p w14:paraId="504AE00A" w14:textId="4627A6E4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8720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78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Neither our organisation/group nor our key people (</w:t>
      </w:r>
      <w:proofErr w:type="gramStart"/>
      <w:r w:rsidR="00CC7F0A" w:rsidRPr="00434CCB">
        <w:rPr>
          <w:rFonts w:ascii="Arial" w:hAnsi="Arial" w:cs="Arial"/>
          <w:lang w:val="en-GB"/>
        </w:rPr>
        <w:t>e.g.</w:t>
      </w:r>
      <w:proofErr w:type="gramEnd"/>
      <w:r w:rsidR="00CC7F0A" w:rsidRPr="00434CCB">
        <w:rPr>
          <w:rFonts w:ascii="Arial" w:hAnsi="Arial" w:cs="Arial"/>
          <w:lang w:val="en-GB"/>
        </w:rPr>
        <w:t xml:space="preserve"> </w:t>
      </w:r>
      <w:r w:rsidR="00675778" w:rsidRPr="00434CCB">
        <w:rPr>
          <w:rFonts w:ascii="Arial" w:hAnsi="Arial" w:cs="Arial"/>
          <w:lang w:val="en-GB"/>
        </w:rPr>
        <w:t>leaders, board members, persons responsible for the project) are:</w:t>
      </w:r>
    </w:p>
    <w:p w14:paraId="6381CC5A" w14:textId="77777777" w:rsidR="0003708B" w:rsidRPr="00434CCB" w:rsidRDefault="00CC7F0A" w:rsidP="00434CCB">
      <w:pPr>
        <w:pStyle w:val="Aufzhlungszeichen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r w:rsidRPr="00434CCB">
        <w:rPr>
          <w:rFonts w:ascii="Arial" w:hAnsi="Arial" w:cs="Arial"/>
          <w:lang w:val="en-GB"/>
        </w:rPr>
        <w:t>Bankrupt, in liquidation, or in similar legal procedures.</w:t>
      </w:r>
    </w:p>
    <w:p w14:paraId="0589880B" w14:textId="77777777" w:rsidR="0003708B" w:rsidRPr="00434CCB" w:rsidRDefault="00CC7F0A" w:rsidP="00434CCB">
      <w:pPr>
        <w:pStyle w:val="Aufzhlungszeichen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r w:rsidRPr="00434CCB">
        <w:rPr>
          <w:rFonts w:ascii="Arial" w:hAnsi="Arial" w:cs="Arial"/>
          <w:lang w:val="en-GB"/>
        </w:rPr>
        <w:t>Convicted or found guilty of fraud, corruption, serious professional misconduct, money laundering, terrorist activities, child labour or human trafficking.</w:t>
      </w:r>
    </w:p>
    <w:p w14:paraId="0834BE54" w14:textId="77777777" w:rsidR="0003708B" w:rsidRPr="00434CCB" w:rsidRDefault="00CC7F0A" w:rsidP="00434CCB">
      <w:pPr>
        <w:pStyle w:val="Aufzhlungszeichen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r w:rsidRPr="00434CCB">
        <w:rPr>
          <w:rFonts w:ascii="Arial" w:hAnsi="Arial" w:cs="Arial"/>
          <w:lang w:val="en-GB"/>
        </w:rPr>
        <w:t>Found guilty of serious contract breaches in previous EU-funded projects.</w:t>
      </w:r>
    </w:p>
    <w:p w14:paraId="6A76560F" w14:textId="7A3A6313" w:rsidR="0003708B" w:rsidRPr="00434CCB" w:rsidRDefault="00CC7F0A" w:rsidP="00434CCB">
      <w:pPr>
        <w:pStyle w:val="Aufzhlungszeichen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r w:rsidRPr="00434CCB">
        <w:rPr>
          <w:rFonts w:ascii="Arial" w:hAnsi="Arial" w:cs="Arial"/>
          <w:lang w:val="en-GB"/>
        </w:rPr>
        <w:t>Avoiding payment of taxes or social contributions intentionally.</w:t>
      </w:r>
    </w:p>
    <w:p w14:paraId="2CF7BF79" w14:textId="05950748" w:rsidR="00CC7F0A" w:rsidRPr="00434CCB" w:rsidRDefault="00CC7F0A" w:rsidP="00434CCB">
      <w:pPr>
        <w:pStyle w:val="Aufzhlungszeichen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r w:rsidRPr="00434CCB">
        <w:rPr>
          <w:rFonts w:ascii="Arial" w:hAnsi="Arial" w:cs="Arial"/>
          <w:lang w:val="en-GB"/>
        </w:rPr>
        <w:t>On the EU sanction list.</w:t>
      </w:r>
    </w:p>
    <w:p w14:paraId="4144F6E0" w14:textId="7C596864" w:rsidR="00342640" w:rsidRDefault="00342640" w:rsidP="00434CCB">
      <w:pPr>
        <w:pStyle w:val="Aufzhlungszeichen"/>
        <w:numPr>
          <w:ilvl w:val="0"/>
          <w:numId w:val="0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en-GB"/>
        </w:rPr>
      </w:pPr>
    </w:p>
    <w:p w14:paraId="0D06CA01" w14:textId="77777777" w:rsidR="00434CCB" w:rsidRPr="00434CCB" w:rsidRDefault="00434CCB" w:rsidP="00434CCB">
      <w:pPr>
        <w:pStyle w:val="Aufzhlungszeichen"/>
        <w:numPr>
          <w:ilvl w:val="0"/>
          <w:numId w:val="0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lang w:val="en-GB"/>
        </w:rPr>
      </w:pPr>
    </w:p>
    <w:p w14:paraId="5ADA3F41" w14:textId="2E04B4B3" w:rsidR="00342640" w:rsidRPr="00434CCB" w:rsidRDefault="00342640" w:rsidP="00434CCB">
      <w:pPr>
        <w:spacing w:before="120" w:after="120"/>
        <w:jc w:val="both"/>
        <w:rPr>
          <w:rFonts w:ascii="Arial" w:hAnsi="Arial" w:cs="Arial"/>
          <w:b/>
          <w:bCs/>
          <w:u w:val="single"/>
          <w:lang w:val="en-GB"/>
        </w:rPr>
      </w:pPr>
      <w:r w:rsidRPr="00434CCB">
        <w:rPr>
          <w:rFonts w:ascii="Arial" w:hAnsi="Arial" w:cs="Arial"/>
          <w:b/>
          <w:bCs/>
          <w:u w:val="single"/>
          <w:lang w:val="en-GB"/>
        </w:rPr>
        <w:t>3. Commitment</w:t>
      </w:r>
    </w:p>
    <w:p w14:paraId="42498C73" w14:textId="299984F2" w:rsidR="002840E4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73543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0E4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</w:t>
      </w:r>
      <w:r w:rsidR="002840E4" w:rsidRPr="00434CCB">
        <w:rPr>
          <w:rFonts w:ascii="Arial" w:hAnsi="Arial" w:cs="Arial"/>
          <w:lang w:val="en-GB"/>
        </w:rPr>
        <w:t xml:space="preserve">We commit to uphold the </w:t>
      </w:r>
      <w:r w:rsidR="002840E4" w:rsidRPr="00434CCB">
        <w:rPr>
          <w:rFonts w:ascii="Arial" w:hAnsi="Arial" w:cs="Arial"/>
          <w:b/>
          <w:bCs/>
          <w:lang w:val="en-GB"/>
        </w:rPr>
        <w:t>values of the European Union</w:t>
      </w:r>
      <w:r w:rsidR="002840E4" w:rsidRPr="00434CCB">
        <w:rPr>
          <w:rFonts w:ascii="Arial" w:hAnsi="Arial" w:cs="Arial"/>
          <w:lang w:val="en-GB"/>
        </w:rPr>
        <w:t>, including respect for human dignity, freedom, democracy, equality, the rule of law, and human rights.</w:t>
      </w:r>
    </w:p>
    <w:p w14:paraId="4E916272" w14:textId="49AE640C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50434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0E4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840E4" w:rsidRPr="00434CCB">
        <w:rPr>
          <w:rFonts w:ascii="Arial" w:hAnsi="Arial" w:cs="Arial"/>
          <w:lang w:val="en-GB"/>
        </w:rPr>
        <w:t xml:space="preserve"> </w:t>
      </w:r>
      <w:r w:rsidR="00675778" w:rsidRPr="00434CCB">
        <w:rPr>
          <w:rFonts w:ascii="Arial" w:hAnsi="Arial" w:cs="Arial"/>
          <w:lang w:val="en-GB"/>
        </w:rPr>
        <w:t xml:space="preserve">We will </w:t>
      </w:r>
      <w:r w:rsidR="00675778" w:rsidRPr="00434CCB">
        <w:rPr>
          <w:rFonts w:ascii="Arial" w:hAnsi="Arial" w:cs="Arial"/>
          <w:b/>
          <w:bCs/>
          <w:lang w:val="en-GB"/>
        </w:rPr>
        <w:t>immediately inform</w:t>
      </w:r>
      <w:r w:rsidR="00675778" w:rsidRPr="00434CCB">
        <w:rPr>
          <w:rFonts w:ascii="Arial" w:hAnsi="Arial" w:cs="Arial"/>
          <w:lang w:val="en-GB"/>
        </w:rPr>
        <w:t xml:space="preserve"> the </w:t>
      </w:r>
      <w:proofErr w:type="spellStart"/>
      <w:r w:rsidR="00675778" w:rsidRPr="00434CCB">
        <w:rPr>
          <w:rFonts w:ascii="Arial" w:hAnsi="Arial" w:cs="Arial"/>
          <w:lang w:val="en-GB"/>
        </w:rPr>
        <w:t>ElectroPower</w:t>
      </w:r>
      <w:proofErr w:type="spellEnd"/>
      <w:r w:rsidR="00675778" w:rsidRPr="00434CCB">
        <w:rPr>
          <w:rFonts w:ascii="Arial" w:hAnsi="Arial" w:cs="Arial"/>
          <w:lang w:val="en-GB"/>
        </w:rPr>
        <w:t xml:space="preserve"> Fund </w:t>
      </w:r>
      <w:r w:rsidR="00CC7F0A" w:rsidRPr="00434CCB">
        <w:rPr>
          <w:rFonts w:ascii="Arial" w:hAnsi="Arial" w:cs="Arial"/>
          <w:lang w:val="en-GB"/>
        </w:rPr>
        <w:t xml:space="preserve">under </w:t>
      </w:r>
      <w:hyperlink r:id="rId8" w:history="1">
        <w:r w:rsidR="00CC7F0A" w:rsidRPr="00434CCB">
          <w:rPr>
            <w:rStyle w:val="Hyperlink"/>
            <w:rFonts w:ascii="Arial" w:hAnsi="Arial" w:cs="Arial"/>
            <w:color w:val="auto"/>
            <w:lang w:val="en-GB"/>
          </w:rPr>
          <w:t>electropower@suedwind.at</w:t>
        </w:r>
      </w:hyperlink>
      <w:r w:rsidR="00CC7F0A" w:rsidRPr="00434CCB">
        <w:rPr>
          <w:rFonts w:ascii="Arial" w:hAnsi="Arial" w:cs="Arial"/>
          <w:lang w:val="en-GB"/>
        </w:rPr>
        <w:t xml:space="preserve"> </w:t>
      </w:r>
      <w:r w:rsidR="00675778" w:rsidRPr="00434CCB">
        <w:rPr>
          <w:rFonts w:ascii="Arial" w:hAnsi="Arial" w:cs="Arial"/>
          <w:lang w:val="en-GB"/>
        </w:rPr>
        <w:t>if any situation described above changes during the project.</w:t>
      </w:r>
    </w:p>
    <w:p w14:paraId="3A7A9BFC" w14:textId="0DE46B48" w:rsidR="0003708B" w:rsidRPr="00434CCB" w:rsidRDefault="00FF2969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2420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78"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75778" w:rsidRPr="00434CCB">
        <w:rPr>
          <w:rFonts w:ascii="Arial" w:hAnsi="Arial" w:cs="Arial"/>
          <w:lang w:val="en-GB"/>
        </w:rPr>
        <w:t xml:space="preserve"> </w:t>
      </w:r>
      <w:r w:rsidR="00675778" w:rsidRPr="00434CCB">
        <w:rPr>
          <w:rFonts w:ascii="Arial" w:hAnsi="Arial" w:cs="Arial"/>
          <w:b/>
          <w:bCs/>
          <w:lang w:val="en-GB"/>
        </w:rPr>
        <w:t>All information</w:t>
      </w:r>
      <w:r w:rsidR="00675778" w:rsidRPr="00434CCB">
        <w:rPr>
          <w:rFonts w:ascii="Arial" w:hAnsi="Arial" w:cs="Arial"/>
          <w:lang w:val="en-GB"/>
        </w:rPr>
        <w:t xml:space="preserve"> provided in our application and this declaration is </w:t>
      </w:r>
      <w:r w:rsidR="00675778" w:rsidRPr="00434CCB">
        <w:rPr>
          <w:rFonts w:ascii="Arial" w:hAnsi="Arial" w:cs="Arial"/>
          <w:b/>
          <w:bCs/>
          <w:lang w:val="en-GB"/>
        </w:rPr>
        <w:t>true and correct.</w:t>
      </w:r>
    </w:p>
    <w:p w14:paraId="3E778ECE" w14:textId="77777777" w:rsidR="005C3DF8" w:rsidRPr="00434CCB" w:rsidRDefault="005C3DF8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37574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434CCB">
        <w:rPr>
          <w:rFonts w:ascii="Arial" w:hAnsi="Arial" w:cs="Arial"/>
          <w:lang w:val="en-GB"/>
        </w:rPr>
        <w:t xml:space="preserve"> </w:t>
      </w:r>
      <w:r w:rsidRPr="00434CCB">
        <w:rPr>
          <w:rFonts w:ascii="Arial" w:hAnsi="Arial" w:cs="Arial"/>
          <w:lang w:val="en-GB"/>
        </w:rPr>
        <w:t>We</w:t>
      </w:r>
      <w:r w:rsidRPr="00434CCB">
        <w:rPr>
          <w:rFonts w:ascii="Arial" w:hAnsi="Arial" w:cs="Arial"/>
          <w:lang w:val="en-GB"/>
        </w:rPr>
        <w:t xml:space="preserve"> confirm the </w:t>
      </w:r>
      <w:r w:rsidRPr="00FF2969">
        <w:rPr>
          <w:rFonts w:ascii="Arial" w:hAnsi="Arial" w:cs="Arial"/>
          <w:b/>
          <w:bCs/>
          <w:lang w:val="en-GB"/>
        </w:rPr>
        <w:t>accuracy</w:t>
      </w:r>
      <w:r w:rsidRPr="00434CCB">
        <w:rPr>
          <w:rFonts w:ascii="Arial" w:hAnsi="Arial" w:cs="Arial"/>
          <w:lang w:val="en-GB"/>
        </w:rPr>
        <w:t xml:space="preserve"> and </w:t>
      </w:r>
      <w:r w:rsidRPr="00FF2969">
        <w:rPr>
          <w:rFonts w:ascii="Arial" w:hAnsi="Arial" w:cs="Arial"/>
          <w:b/>
          <w:bCs/>
          <w:lang w:val="en-GB"/>
        </w:rPr>
        <w:t>completeness</w:t>
      </w:r>
      <w:r w:rsidRPr="00434CCB">
        <w:rPr>
          <w:rFonts w:ascii="Arial" w:hAnsi="Arial" w:cs="Arial"/>
          <w:lang w:val="en-GB"/>
        </w:rPr>
        <w:t xml:space="preserve"> of the information provided in the project application</w:t>
      </w:r>
      <w:r w:rsidRPr="00434CCB">
        <w:rPr>
          <w:rFonts w:ascii="Arial" w:hAnsi="Arial" w:cs="Arial"/>
          <w:lang w:val="en-GB"/>
        </w:rPr>
        <w:t xml:space="preserve"> forms</w:t>
      </w:r>
      <w:r w:rsidRPr="00434CCB">
        <w:rPr>
          <w:rFonts w:ascii="Arial" w:hAnsi="Arial" w:cs="Arial"/>
          <w:lang w:val="en-GB"/>
        </w:rPr>
        <w:t xml:space="preserve">. </w:t>
      </w:r>
    </w:p>
    <w:p w14:paraId="3BA02EDD" w14:textId="5F9E032C" w:rsidR="005C3DF8" w:rsidRPr="00434CCB" w:rsidRDefault="005C3DF8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37522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434CCB">
        <w:rPr>
          <w:rFonts w:ascii="Arial" w:hAnsi="Arial" w:cs="Arial"/>
          <w:lang w:val="en-GB"/>
        </w:rPr>
        <w:t xml:space="preserve"> We declare that, if the application is approved, we agree to conclude a </w:t>
      </w:r>
      <w:r w:rsidRPr="00FF2969">
        <w:rPr>
          <w:rFonts w:ascii="Arial" w:hAnsi="Arial" w:cs="Arial"/>
          <w:b/>
          <w:bCs/>
          <w:lang w:val="en-GB"/>
        </w:rPr>
        <w:t>funding contract</w:t>
      </w:r>
      <w:r w:rsidRPr="00434CCB">
        <w:rPr>
          <w:rFonts w:ascii="Arial" w:hAnsi="Arial" w:cs="Arial"/>
          <w:lang w:val="en-GB"/>
        </w:rPr>
        <w:t>.</w:t>
      </w:r>
    </w:p>
    <w:p w14:paraId="4E5DF068" w14:textId="05DE0CF6" w:rsidR="005C3DF8" w:rsidRPr="00434CCB" w:rsidRDefault="005C3DF8" w:rsidP="00434CCB">
      <w:pPr>
        <w:pStyle w:val="Aufzhlungszeichen"/>
        <w:numPr>
          <w:ilvl w:val="0"/>
          <w:numId w:val="0"/>
        </w:numPr>
        <w:spacing w:before="120" w:after="120"/>
        <w:contextualSpacing w:val="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6313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CC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434CCB">
        <w:rPr>
          <w:rFonts w:ascii="Arial" w:hAnsi="Arial" w:cs="Arial"/>
          <w:lang w:val="en-GB"/>
        </w:rPr>
        <w:t xml:space="preserve"> If selected, we </w:t>
      </w:r>
      <w:r w:rsidRPr="00434CCB">
        <w:rPr>
          <w:rFonts w:ascii="Arial" w:hAnsi="Arial" w:cs="Arial"/>
          <w:b/>
          <w:bCs/>
          <w:lang w:val="en-GB"/>
        </w:rPr>
        <w:t>accept</w:t>
      </w:r>
      <w:r w:rsidRPr="00434CCB">
        <w:rPr>
          <w:rFonts w:ascii="Arial" w:hAnsi="Arial" w:cs="Arial"/>
          <w:lang w:val="en-GB"/>
        </w:rPr>
        <w:t xml:space="preserve"> the </w:t>
      </w:r>
      <w:r w:rsidRPr="00434CCB">
        <w:rPr>
          <w:rFonts w:ascii="Arial" w:hAnsi="Arial" w:cs="Arial"/>
          <w:b/>
          <w:bCs/>
          <w:lang w:val="en-GB"/>
        </w:rPr>
        <w:t>terms and conditions</w:t>
      </w:r>
      <w:r w:rsidRPr="00434CCB">
        <w:rPr>
          <w:rFonts w:ascii="Arial" w:hAnsi="Arial" w:cs="Arial"/>
          <w:lang w:val="en-GB"/>
        </w:rPr>
        <w:t xml:space="preserve"> of the grant agreement.</w:t>
      </w:r>
    </w:p>
    <w:p w14:paraId="4FD68C03" w14:textId="77777777" w:rsidR="005C3DF8" w:rsidRPr="00434CCB" w:rsidRDefault="005C3DF8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p w14:paraId="7028AF1F" w14:textId="3FBDCDF5" w:rsidR="005C3DF8" w:rsidRPr="00434CCB" w:rsidRDefault="005C3DF8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434CCB" w:rsidRPr="00434CCB" w14:paraId="42C478FC" w14:textId="77777777" w:rsidTr="00FF2969">
        <w:trPr>
          <w:trHeight w:val="851"/>
        </w:trPr>
        <w:tc>
          <w:tcPr>
            <w:tcW w:w="2122" w:type="dxa"/>
          </w:tcPr>
          <w:p w14:paraId="09846E49" w14:textId="33AE88CF" w:rsidR="00434CCB" w:rsidRPr="00FF2969" w:rsidRDefault="00434CCB" w:rsidP="00434CC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FF2969">
              <w:rPr>
                <w:rFonts w:ascii="Arial" w:hAnsi="Arial" w:cs="Arial"/>
                <w:b/>
                <w:bCs/>
                <w:lang w:val="en-GB"/>
              </w:rPr>
              <w:t>Signature(s):</w:t>
            </w:r>
          </w:p>
        </w:tc>
        <w:tc>
          <w:tcPr>
            <w:tcW w:w="7229" w:type="dxa"/>
          </w:tcPr>
          <w:p w14:paraId="388789F6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34CCB" w:rsidRPr="00434CCB" w14:paraId="72EA97EA" w14:textId="77777777" w:rsidTr="00FF2969">
        <w:trPr>
          <w:trHeight w:val="851"/>
        </w:trPr>
        <w:tc>
          <w:tcPr>
            <w:tcW w:w="2122" w:type="dxa"/>
          </w:tcPr>
          <w:p w14:paraId="0662347E" w14:textId="76CEC160" w:rsidR="00434CCB" w:rsidRPr="00FF2969" w:rsidRDefault="00434CCB" w:rsidP="00434CC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FF2969">
              <w:rPr>
                <w:rFonts w:ascii="Arial" w:hAnsi="Arial" w:cs="Arial"/>
                <w:b/>
                <w:bCs/>
                <w:lang w:val="en-GB"/>
              </w:rPr>
              <w:t>Name(s):</w:t>
            </w:r>
          </w:p>
        </w:tc>
        <w:tc>
          <w:tcPr>
            <w:tcW w:w="7229" w:type="dxa"/>
          </w:tcPr>
          <w:p w14:paraId="00846A31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34CCB" w:rsidRPr="00434CCB" w14:paraId="6EB59EDC" w14:textId="77777777" w:rsidTr="00FF2969">
        <w:trPr>
          <w:trHeight w:val="851"/>
        </w:trPr>
        <w:tc>
          <w:tcPr>
            <w:tcW w:w="2122" w:type="dxa"/>
          </w:tcPr>
          <w:p w14:paraId="2CD2DC1A" w14:textId="162B85A1" w:rsidR="00434CCB" w:rsidRPr="00FF2969" w:rsidRDefault="00434CCB" w:rsidP="00434CC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FF2969">
              <w:rPr>
                <w:rFonts w:ascii="Arial" w:hAnsi="Arial" w:cs="Arial"/>
                <w:b/>
                <w:bCs/>
                <w:lang w:val="en-GB"/>
              </w:rPr>
              <w:t>Position(s):</w:t>
            </w:r>
          </w:p>
        </w:tc>
        <w:tc>
          <w:tcPr>
            <w:tcW w:w="7229" w:type="dxa"/>
          </w:tcPr>
          <w:p w14:paraId="3052ACA2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34CCB" w:rsidRPr="00434CCB" w14:paraId="5B403017" w14:textId="77777777" w:rsidTr="00FF2969">
        <w:trPr>
          <w:trHeight w:val="851"/>
        </w:trPr>
        <w:tc>
          <w:tcPr>
            <w:tcW w:w="2122" w:type="dxa"/>
          </w:tcPr>
          <w:p w14:paraId="53B274B2" w14:textId="45974148" w:rsidR="00434CCB" w:rsidRPr="00FF2969" w:rsidRDefault="00434CCB" w:rsidP="00434CCB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FF2969">
              <w:rPr>
                <w:rFonts w:ascii="Arial" w:hAnsi="Arial" w:cs="Arial"/>
                <w:b/>
                <w:bCs/>
                <w:lang w:val="en-GB"/>
              </w:rPr>
              <w:t>Place and Date:</w:t>
            </w:r>
          </w:p>
        </w:tc>
        <w:tc>
          <w:tcPr>
            <w:tcW w:w="7229" w:type="dxa"/>
          </w:tcPr>
          <w:p w14:paraId="0033B8AB" w14:textId="77777777" w:rsidR="00434CCB" w:rsidRPr="00434CCB" w:rsidRDefault="00434CCB" w:rsidP="00434CC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7CA418CA" w14:textId="51007291" w:rsidR="0003708B" w:rsidRPr="00434CCB" w:rsidRDefault="0003708B" w:rsidP="00434CCB">
      <w:pPr>
        <w:spacing w:before="120" w:after="120"/>
        <w:jc w:val="both"/>
        <w:rPr>
          <w:rFonts w:ascii="Arial" w:hAnsi="Arial" w:cs="Arial"/>
          <w:lang w:val="en-GB"/>
        </w:rPr>
      </w:pPr>
    </w:p>
    <w:sectPr w:rsidR="0003708B" w:rsidRPr="00434CCB" w:rsidSect="00434CCB">
      <w:footerReference w:type="default" r:id="rId9"/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58C8" w14:textId="77777777" w:rsidR="00434CCB" w:rsidRDefault="00434CCB" w:rsidP="00434CCB">
      <w:pPr>
        <w:spacing w:after="0" w:line="240" w:lineRule="auto"/>
      </w:pPr>
      <w:r>
        <w:separator/>
      </w:r>
    </w:p>
  </w:endnote>
  <w:endnote w:type="continuationSeparator" w:id="0">
    <w:p w14:paraId="57C5F6C1" w14:textId="77777777" w:rsidR="00434CCB" w:rsidRDefault="00434CCB" w:rsidP="0043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erif Pro">
    <w:altName w:val="Times New Roman"/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E2C8" w14:textId="77777777" w:rsidR="00434CCB" w:rsidRPr="00CA3089" w:rsidRDefault="00434CCB" w:rsidP="00434CCB">
    <w:pPr>
      <w:pStyle w:val="Fuzeile"/>
      <w:ind w:left="3261" w:hanging="284"/>
      <w:jc w:val="both"/>
      <w:rPr>
        <w:rFonts w:ascii="Source Serif Pro" w:hAnsi="Source Serif Pro"/>
        <w:sz w:val="20"/>
      </w:rPr>
    </w:pPr>
    <w:r>
      <w:rPr>
        <w:rFonts w:ascii="Source Serif Pro" w:hAnsi="Source Serif Pro"/>
        <w:noProof/>
        <w:sz w:val="16"/>
      </w:rPr>
      <w:drawing>
        <wp:anchor distT="0" distB="0" distL="114300" distR="114300" simplePos="0" relativeHeight="251662336" behindDoc="0" locked="0" layoutInCell="1" allowOverlap="1" wp14:anchorId="142D1AA7" wp14:editId="7BCCCD63">
          <wp:simplePos x="0" y="0"/>
          <wp:positionH relativeFrom="margin">
            <wp:posOffset>-142875</wp:posOffset>
          </wp:positionH>
          <wp:positionV relativeFrom="margin">
            <wp:posOffset>8433435</wp:posOffset>
          </wp:positionV>
          <wp:extent cx="2058670" cy="431800"/>
          <wp:effectExtent l="0" t="0" r="0" b="6350"/>
          <wp:wrapSquare wrapText="bothSides"/>
          <wp:docPr id="14" name="Grafik 16" descr="Ein Bild, das Text, Schrift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, Schrift, Logo, Symbol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5867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erif Pro" w:hAnsi="Source Serif Pro"/>
        <w:sz w:val="16"/>
      </w:rPr>
      <w:tab/>
      <w:t xml:space="preserve">This document has been produced with the financial assistance of the European Union. The contents of this document are the sole responsibility of </w:t>
    </w:r>
    <w:proofErr w:type="spellStart"/>
    <w:r>
      <w:rPr>
        <w:rFonts w:ascii="Source Serif Pro" w:hAnsi="Source Serif Pro"/>
        <w:sz w:val="16"/>
      </w:rPr>
      <w:t>Südwind</w:t>
    </w:r>
    <w:proofErr w:type="spellEnd"/>
    <w:r>
      <w:rPr>
        <w:rFonts w:ascii="Source Serif Pro" w:hAnsi="Source Serif Pro"/>
        <w:sz w:val="16"/>
      </w:rPr>
      <w:t xml:space="preserve"> and can under no circumstances be regarded as reflecting the position of the European Union</w:t>
    </w:r>
    <w:r>
      <w:rPr>
        <w:rFonts w:ascii="Source Serif Pro" w:hAnsi="Source Serif Pro"/>
        <w:sz w:val="20"/>
      </w:rPr>
      <w:t>.</w:t>
    </w:r>
    <w:r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59264" behindDoc="1" locked="0" layoutInCell="1" allowOverlap="1" wp14:anchorId="1EE6AC1C" wp14:editId="126578E1">
          <wp:simplePos x="0" y="0"/>
          <wp:positionH relativeFrom="column">
            <wp:align>left</wp:align>
          </wp:positionH>
          <wp:positionV relativeFrom="paragraph">
            <wp:posOffset>9587865</wp:posOffset>
          </wp:positionV>
          <wp:extent cx="7594600" cy="622300"/>
          <wp:effectExtent l="0" t="0" r="6350" b="6350"/>
          <wp:wrapNone/>
          <wp:docPr id="15" name="Bild 10" descr="brieffuß_2015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ieffuß_2015 Kopi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594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60288" behindDoc="1" locked="0" layoutInCell="1" allowOverlap="1" wp14:anchorId="59DB06E2" wp14:editId="42A40051">
          <wp:simplePos x="0" y="0"/>
          <wp:positionH relativeFrom="column">
            <wp:posOffset>900430</wp:posOffset>
          </wp:positionH>
          <wp:positionV relativeFrom="paragraph">
            <wp:posOffset>9738995</wp:posOffset>
          </wp:positionV>
          <wp:extent cx="7594600" cy="622300"/>
          <wp:effectExtent l="0" t="0" r="6350" b="6350"/>
          <wp:wrapNone/>
          <wp:docPr id="16" name="Bild 12" descr="brieffuß_2015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fuß_2015 Kopi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594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61312" behindDoc="1" locked="0" layoutInCell="1" allowOverlap="1" wp14:anchorId="28ACF2B4" wp14:editId="0DE79D9D">
          <wp:simplePos x="0" y="0"/>
          <wp:positionH relativeFrom="column">
            <wp:posOffset>900430</wp:posOffset>
          </wp:positionH>
          <wp:positionV relativeFrom="paragraph">
            <wp:posOffset>8089900</wp:posOffset>
          </wp:positionV>
          <wp:extent cx="5753100" cy="2120900"/>
          <wp:effectExtent l="0" t="0" r="0" b="0"/>
          <wp:wrapNone/>
          <wp:docPr id="17" name="Bild 19" descr="briefkopf_WZ_logo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iefkopf_WZ_logo Kopie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753100" cy="212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84E3" w14:textId="77777777" w:rsidR="00434CCB" w:rsidRDefault="00434CCB" w:rsidP="00434CCB">
      <w:pPr>
        <w:spacing w:after="0" w:line="240" w:lineRule="auto"/>
      </w:pPr>
      <w:r>
        <w:separator/>
      </w:r>
    </w:p>
  </w:footnote>
  <w:footnote w:type="continuationSeparator" w:id="0">
    <w:p w14:paraId="1BA8C963" w14:textId="77777777" w:rsidR="00434CCB" w:rsidRDefault="00434CCB" w:rsidP="0043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56299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642219"/>
    <w:multiLevelType w:val="hybridMultilevel"/>
    <w:tmpl w:val="4886A4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36E6"/>
    <w:multiLevelType w:val="hybridMultilevel"/>
    <w:tmpl w:val="8946A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08B"/>
    <w:rsid w:val="0006063C"/>
    <w:rsid w:val="00104B60"/>
    <w:rsid w:val="0012460F"/>
    <w:rsid w:val="0015074B"/>
    <w:rsid w:val="001719D3"/>
    <w:rsid w:val="001B78C7"/>
    <w:rsid w:val="00280161"/>
    <w:rsid w:val="002840E4"/>
    <w:rsid w:val="0029639D"/>
    <w:rsid w:val="00326F90"/>
    <w:rsid w:val="00342640"/>
    <w:rsid w:val="00434CCB"/>
    <w:rsid w:val="0057275F"/>
    <w:rsid w:val="005C3DF8"/>
    <w:rsid w:val="00675778"/>
    <w:rsid w:val="00720091"/>
    <w:rsid w:val="00863899"/>
    <w:rsid w:val="009D69BD"/>
    <w:rsid w:val="009E0E7F"/>
    <w:rsid w:val="009E5B85"/>
    <w:rsid w:val="00AA1D8D"/>
    <w:rsid w:val="00B47730"/>
    <w:rsid w:val="00BD2EED"/>
    <w:rsid w:val="00CB0664"/>
    <w:rsid w:val="00CC7F0A"/>
    <w:rsid w:val="00DA3248"/>
    <w:rsid w:val="00FC693F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90A28"/>
  <w14:defaultImageDpi w14:val="330"/>
  <w15:docId w15:val="{5E5821C6-A52B-4D65-A44D-A12DB80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757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57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57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7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77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C7F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7F0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A3248"/>
    <w:pPr>
      <w:spacing w:after="0" w:line="240" w:lineRule="auto"/>
    </w:pPr>
  </w:style>
  <w:style w:type="paragraph" w:customStyle="1" w:styleId="Normal1">
    <w:name w:val="Normal1"/>
    <w:uiPriority w:val="99"/>
    <w:rsid w:val="003426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power@suedwind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Julia Weber</cp:lastModifiedBy>
  <cp:revision>2</cp:revision>
  <dcterms:created xsi:type="dcterms:W3CDTF">2025-08-18T09:02:00Z</dcterms:created>
  <dcterms:modified xsi:type="dcterms:W3CDTF">2025-08-18T09:02:00Z</dcterms:modified>
  <cp:category/>
</cp:coreProperties>
</file>